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BB7" w:rsidRPr="003A058B" w:rsidRDefault="00000000" w:rsidP="003A058B">
      <w:pPr>
        <w:pStyle w:val="1"/>
        <w:jc w:val="center"/>
        <w:rPr>
          <w:lang w:val="ru-RU"/>
        </w:rPr>
      </w:pPr>
      <w:r w:rsidRPr="003A058B">
        <w:rPr>
          <w:lang w:val="ru-RU"/>
        </w:rPr>
        <w:t>Семинарское занятие 1 (</w:t>
      </w:r>
      <w:r>
        <w:t>MATLAB</w:t>
      </w:r>
      <w:r w:rsidRPr="003A058B">
        <w:rPr>
          <w:lang w:val="ru-RU"/>
        </w:rPr>
        <w:t>)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>Тема: Датасет телеметрии «</w:t>
      </w:r>
      <w:r>
        <w:t>Edge</w:t>
      </w:r>
      <w:r w:rsidRPr="003A058B">
        <w:rPr>
          <w:lang w:val="ru-RU"/>
        </w:rPr>
        <w:t xml:space="preserve"> </w:t>
      </w:r>
      <w:r>
        <w:t>vs</w:t>
      </w:r>
      <w:r w:rsidRPr="003A058B">
        <w:rPr>
          <w:lang w:val="ru-RU"/>
        </w:rPr>
        <w:t xml:space="preserve"> </w:t>
      </w:r>
      <w:r>
        <w:t>Cloud</w:t>
      </w:r>
      <w:r w:rsidRPr="003A058B">
        <w:rPr>
          <w:lang w:val="ru-RU"/>
        </w:rPr>
        <w:t>»: генерация и подготовка данных.</w:t>
      </w:r>
    </w:p>
    <w:p w:rsidR="006C5BB7" w:rsidRPr="003A058B" w:rsidRDefault="00000000">
      <w:pPr>
        <w:pStyle w:val="21"/>
        <w:rPr>
          <w:lang w:val="ru-RU"/>
        </w:rPr>
      </w:pPr>
      <w:r w:rsidRPr="003A058B">
        <w:rPr>
          <w:lang w:val="ru-RU"/>
        </w:rPr>
        <w:t>Цель занятия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 xml:space="preserve">Научиться создавать синтетический датасет телеметрии </w:t>
      </w:r>
      <w:r>
        <w:t>IoT</w:t>
      </w:r>
      <w:r w:rsidRPr="003A058B">
        <w:rPr>
          <w:lang w:val="ru-RU"/>
        </w:rPr>
        <w:t>‑устройств, отражающий различия между обработкой на периферии (</w:t>
      </w:r>
      <w:r>
        <w:t>edge</w:t>
      </w:r>
      <w:r w:rsidRPr="003A058B">
        <w:rPr>
          <w:lang w:val="ru-RU"/>
        </w:rPr>
        <w:t>) и в облаке (</w:t>
      </w:r>
      <w:r>
        <w:t>cloud</w:t>
      </w:r>
      <w:r w:rsidRPr="003A058B">
        <w:rPr>
          <w:lang w:val="ru-RU"/>
        </w:rPr>
        <w:t>), и выполнить базовую подготовку данных для последующих задач распознавания (</w:t>
      </w:r>
      <w:r>
        <w:t>EDA</w:t>
      </w:r>
      <w:r w:rsidRPr="003A058B">
        <w:rPr>
          <w:lang w:val="ru-RU"/>
        </w:rPr>
        <w:t xml:space="preserve">, очистка, </w:t>
      </w:r>
      <w:r>
        <w:t>feature</w:t>
      </w:r>
      <w:r w:rsidRPr="003A058B">
        <w:rPr>
          <w:lang w:val="ru-RU"/>
        </w:rPr>
        <w:t xml:space="preserve"> </w:t>
      </w:r>
      <w:r>
        <w:t>engineering</w:t>
      </w:r>
      <w:r w:rsidRPr="003A058B">
        <w:rPr>
          <w:lang w:val="ru-RU"/>
        </w:rPr>
        <w:t xml:space="preserve">, </w:t>
      </w:r>
      <w:r>
        <w:t>train</w:t>
      </w:r>
      <w:r w:rsidRPr="003A058B">
        <w:rPr>
          <w:lang w:val="ru-RU"/>
        </w:rPr>
        <w:t>/</w:t>
      </w:r>
      <w:r>
        <w:t>test</w:t>
      </w:r>
      <w:r w:rsidRPr="003A058B">
        <w:rPr>
          <w:lang w:val="ru-RU"/>
        </w:rPr>
        <w:t xml:space="preserve"> </w:t>
      </w:r>
      <w:r>
        <w:t>split</w:t>
      </w:r>
      <w:r w:rsidRPr="003A058B">
        <w:rPr>
          <w:lang w:val="ru-RU"/>
        </w:rPr>
        <w:t>).</w:t>
      </w:r>
    </w:p>
    <w:p w:rsidR="006C5BB7" w:rsidRPr="003A058B" w:rsidRDefault="00000000">
      <w:pPr>
        <w:pStyle w:val="21"/>
        <w:rPr>
          <w:lang w:val="ru-RU"/>
        </w:rPr>
      </w:pPr>
      <w:r w:rsidRPr="003A058B">
        <w:rPr>
          <w:lang w:val="ru-RU"/>
        </w:rPr>
        <w:t>Ключевые понятия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>• телеметрия, домены (</w:t>
      </w:r>
      <w:r>
        <w:t>edge</w:t>
      </w:r>
      <w:r w:rsidRPr="003A058B">
        <w:rPr>
          <w:lang w:val="ru-RU"/>
        </w:rPr>
        <w:t>/</w:t>
      </w:r>
      <w:r>
        <w:t>cloud</w:t>
      </w:r>
      <w:r w:rsidRPr="003A058B">
        <w:rPr>
          <w:lang w:val="ru-RU"/>
        </w:rPr>
        <w:t>), задержка (</w:t>
      </w:r>
      <w:r>
        <w:t>latency</w:t>
      </w:r>
      <w:r w:rsidRPr="003A058B">
        <w:rPr>
          <w:lang w:val="ru-RU"/>
        </w:rPr>
        <w:t>), потери пакетов (</w:t>
      </w:r>
      <w:r>
        <w:t>packet</w:t>
      </w:r>
      <w:r w:rsidRPr="003A058B">
        <w:rPr>
          <w:lang w:val="ru-RU"/>
        </w:rPr>
        <w:t xml:space="preserve"> </w:t>
      </w:r>
      <w:r>
        <w:t>loss</w:t>
      </w:r>
      <w:r w:rsidRPr="003A058B">
        <w:rPr>
          <w:lang w:val="ru-RU"/>
        </w:rPr>
        <w:t xml:space="preserve">), </w:t>
      </w:r>
      <w:r>
        <w:t>RSSI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 xml:space="preserve">• сырые данные </w:t>
      </w:r>
      <w:r>
        <w:t>vs</w:t>
      </w:r>
      <w:r w:rsidRPr="003A058B">
        <w:rPr>
          <w:lang w:val="ru-RU"/>
        </w:rPr>
        <w:t xml:space="preserve"> признаки (</w:t>
      </w:r>
      <w:r>
        <w:t>features</w:t>
      </w:r>
      <w:r w:rsidRPr="003A058B">
        <w:rPr>
          <w:lang w:val="ru-RU"/>
        </w:rPr>
        <w:t>), окна (</w:t>
      </w:r>
      <w:r>
        <w:t>windowing</w:t>
      </w:r>
      <w:r w:rsidRPr="003A058B">
        <w:rPr>
          <w:lang w:val="ru-RU"/>
        </w:rPr>
        <w:t>), отсутствие утечки данных (</w:t>
      </w:r>
      <w:r>
        <w:t>no</w:t>
      </w:r>
      <w:r w:rsidRPr="003A058B">
        <w:rPr>
          <w:lang w:val="ru-RU"/>
        </w:rPr>
        <w:t xml:space="preserve"> </w:t>
      </w:r>
      <w:r>
        <w:t>leakage</w:t>
      </w:r>
      <w:r w:rsidRPr="003A058B">
        <w:rPr>
          <w:lang w:val="ru-RU"/>
        </w:rPr>
        <w:t>)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 xml:space="preserve">• </w:t>
      </w:r>
      <w:r>
        <w:t>EDA</w:t>
      </w:r>
      <w:r w:rsidRPr="003A058B">
        <w:rPr>
          <w:lang w:val="ru-RU"/>
        </w:rPr>
        <w:t>: гистограммы/</w:t>
      </w:r>
      <w:r>
        <w:t>boxplot</w:t>
      </w:r>
      <w:r w:rsidRPr="003A058B">
        <w:rPr>
          <w:lang w:val="ru-RU"/>
        </w:rPr>
        <w:t xml:space="preserve">, проверка качества данных, подготовка </w:t>
      </w:r>
      <w:r>
        <w:t>train</w:t>
      </w:r>
      <w:r w:rsidRPr="003A058B">
        <w:rPr>
          <w:lang w:val="ru-RU"/>
        </w:rPr>
        <w:t>/</w:t>
      </w:r>
      <w:r>
        <w:t>test</w:t>
      </w:r>
      <w:r w:rsidRPr="003A058B">
        <w:rPr>
          <w:lang w:val="ru-RU"/>
        </w:rPr>
        <w:t xml:space="preserve"> </w:t>
      </w:r>
      <w:r>
        <w:t>split</w:t>
      </w:r>
    </w:p>
    <w:p w:rsidR="006C5BB7" w:rsidRPr="003A058B" w:rsidRDefault="00000000">
      <w:pPr>
        <w:pStyle w:val="21"/>
        <w:rPr>
          <w:lang w:val="ru-RU"/>
        </w:rPr>
      </w:pPr>
      <w:r w:rsidRPr="003A058B">
        <w:rPr>
          <w:lang w:val="ru-RU"/>
        </w:rPr>
        <w:t>Задание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 xml:space="preserve">1. Сгенерировать метаданные устройств: </w:t>
      </w:r>
      <w:r>
        <w:t>domain</w:t>
      </w:r>
      <w:r w:rsidRPr="003A058B">
        <w:rPr>
          <w:lang w:val="ru-RU"/>
        </w:rPr>
        <w:t xml:space="preserve"> (</w:t>
      </w:r>
      <w:r>
        <w:t>EDGE</w:t>
      </w:r>
      <w:r w:rsidRPr="003A058B">
        <w:rPr>
          <w:lang w:val="ru-RU"/>
        </w:rPr>
        <w:t>/</w:t>
      </w:r>
      <w:r>
        <w:t>CLOUD</w:t>
      </w:r>
      <w:r w:rsidRPr="003A058B">
        <w:rPr>
          <w:lang w:val="ru-RU"/>
        </w:rPr>
        <w:t xml:space="preserve">) и метку состояния </w:t>
      </w:r>
      <w:r>
        <w:t>label</w:t>
      </w:r>
      <w:r w:rsidRPr="003A058B">
        <w:rPr>
          <w:lang w:val="ru-RU"/>
        </w:rPr>
        <w:t>_</w:t>
      </w:r>
      <w:r>
        <w:t>fault</w:t>
      </w:r>
      <w:r w:rsidRPr="003A058B">
        <w:rPr>
          <w:lang w:val="ru-RU"/>
        </w:rPr>
        <w:t xml:space="preserve"> (0/1).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 xml:space="preserve">2. Сгенерировать сырую телеметрию по минутам для каждого устройства: </w:t>
      </w:r>
      <w:r>
        <w:t>tempC</w:t>
      </w:r>
      <w:r w:rsidRPr="003A058B">
        <w:rPr>
          <w:lang w:val="ru-RU"/>
        </w:rPr>
        <w:t xml:space="preserve">, </w:t>
      </w:r>
      <w:r>
        <w:t>vibG</w:t>
      </w:r>
      <w:r w:rsidRPr="003A058B">
        <w:rPr>
          <w:lang w:val="ru-RU"/>
        </w:rPr>
        <w:t xml:space="preserve">, </w:t>
      </w:r>
      <w:r>
        <w:t>curA</w:t>
      </w:r>
      <w:r w:rsidRPr="003A058B">
        <w:rPr>
          <w:lang w:val="ru-RU"/>
        </w:rPr>
        <w:t xml:space="preserve">, </w:t>
      </w:r>
      <w:r>
        <w:t>lat</w:t>
      </w:r>
      <w:r w:rsidRPr="003A058B">
        <w:rPr>
          <w:lang w:val="ru-RU"/>
        </w:rPr>
        <w:t>_</w:t>
      </w:r>
      <w:r>
        <w:t>ms</w:t>
      </w:r>
      <w:r w:rsidRPr="003A058B">
        <w:rPr>
          <w:lang w:val="ru-RU"/>
        </w:rPr>
        <w:t xml:space="preserve">, </w:t>
      </w:r>
      <w:r>
        <w:t>loss</w:t>
      </w:r>
      <w:r w:rsidRPr="003A058B">
        <w:rPr>
          <w:lang w:val="ru-RU"/>
        </w:rPr>
        <w:t>_</w:t>
      </w:r>
      <w:r>
        <w:t>flag</w:t>
      </w:r>
      <w:r w:rsidRPr="003A058B">
        <w:rPr>
          <w:lang w:val="ru-RU"/>
        </w:rPr>
        <w:t xml:space="preserve">, </w:t>
      </w:r>
      <w:r>
        <w:t>rssi</w:t>
      </w:r>
      <w:r w:rsidRPr="003A058B">
        <w:rPr>
          <w:lang w:val="ru-RU"/>
        </w:rPr>
        <w:t>_</w:t>
      </w:r>
      <w:r>
        <w:t>dbm</w:t>
      </w:r>
      <w:r w:rsidRPr="003A058B">
        <w:rPr>
          <w:lang w:val="ru-RU"/>
        </w:rPr>
        <w:t>.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 xml:space="preserve">3. Сохранить сырые данные в </w:t>
      </w:r>
      <w:r>
        <w:t>CSV</w:t>
      </w:r>
      <w:r w:rsidRPr="003A058B">
        <w:rPr>
          <w:lang w:val="ru-RU"/>
        </w:rPr>
        <w:t xml:space="preserve"> (</w:t>
      </w:r>
      <w:r>
        <w:t>telemetry</w:t>
      </w:r>
      <w:r w:rsidRPr="003A058B">
        <w:rPr>
          <w:lang w:val="ru-RU"/>
        </w:rPr>
        <w:t>_</w:t>
      </w:r>
      <w:r>
        <w:t>raw</w:t>
      </w:r>
      <w:r w:rsidRPr="003A058B">
        <w:rPr>
          <w:lang w:val="ru-RU"/>
        </w:rPr>
        <w:t>.</w:t>
      </w:r>
      <w:r>
        <w:t>csv</w:t>
      </w:r>
      <w:r w:rsidRPr="003A058B">
        <w:rPr>
          <w:lang w:val="ru-RU"/>
        </w:rPr>
        <w:t>) и метки устройств (</w:t>
      </w:r>
      <w:r>
        <w:t>telemetry</w:t>
      </w:r>
      <w:r w:rsidRPr="003A058B">
        <w:rPr>
          <w:lang w:val="ru-RU"/>
        </w:rPr>
        <w:t>_</w:t>
      </w:r>
      <w:r>
        <w:t>labels</w:t>
      </w:r>
      <w:r w:rsidRPr="003A058B">
        <w:rPr>
          <w:lang w:val="ru-RU"/>
        </w:rPr>
        <w:t>.</w:t>
      </w:r>
      <w:r>
        <w:t>csv</w:t>
      </w:r>
      <w:r w:rsidRPr="003A058B">
        <w:rPr>
          <w:lang w:val="ru-RU"/>
        </w:rPr>
        <w:t>).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>4. Выполнить подготовку: удалить/учесть потери, ограничить выбросы (</w:t>
      </w:r>
      <w:r>
        <w:t>clipping</w:t>
      </w:r>
      <w:r w:rsidRPr="003A058B">
        <w:rPr>
          <w:lang w:val="ru-RU"/>
        </w:rPr>
        <w:t xml:space="preserve"> по процентилям).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 xml:space="preserve">5. Сформировать табличные признаки по окнам </w:t>
      </w:r>
      <w:r>
        <w:t>W</w:t>
      </w:r>
      <w:r w:rsidRPr="003A058B">
        <w:rPr>
          <w:lang w:val="ru-RU"/>
        </w:rPr>
        <w:t xml:space="preserve"> минут (</w:t>
      </w:r>
      <w:r>
        <w:t>telemetry</w:t>
      </w:r>
      <w:r w:rsidRPr="003A058B">
        <w:rPr>
          <w:lang w:val="ru-RU"/>
        </w:rPr>
        <w:t>_</w:t>
      </w:r>
      <w:r>
        <w:t>features</w:t>
      </w:r>
      <w:r w:rsidRPr="003A058B">
        <w:rPr>
          <w:lang w:val="ru-RU"/>
        </w:rPr>
        <w:t>.</w:t>
      </w:r>
      <w:r>
        <w:t>csv</w:t>
      </w:r>
      <w:r w:rsidRPr="003A058B">
        <w:rPr>
          <w:lang w:val="ru-RU"/>
        </w:rPr>
        <w:t>): среднее/</w:t>
      </w:r>
      <w:r>
        <w:t>STD</w:t>
      </w:r>
      <w:r w:rsidRPr="003A058B">
        <w:rPr>
          <w:lang w:val="ru-RU"/>
        </w:rPr>
        <w:t>/макс/мин/наклон (</w:t>
      </w:r>
      <w:r>
        <w:t>slope</w:t>
      </w:r>
      <w:r w:rsidRPr="003A058B">
        <w:rPr>
          <w:lang w:val="ru-RU"/>
        </w:rPr>
        <w:t>) и сетевые признаки (</w:t>
      </w:r>
      <w:r>
        <w:t>loss</w:t>
      </w:r>
      <w:r w:rsidRPr="003A058B">
        <w:rPr>
          <w:lang w:val="ru-RU"/>
        </w:rPr>
        <w:t>_</w:t>
      </w:r>
      <w:r>
        <w:t>rate</w:t>
      </w:r>
      <w:r w:rsidRPr="003A058B">
        <w:rPr>
          <w:lang w:val="ru-RU"/>
        </w:rPr>
        <w:t xml:space="preserve">, </w:t>
      </w:r>
      <w:r>
        <w:t>lat</w:t>
      </w:r>
      <w:r w:rsidRPr="003A058B">
        <w:rPr>
          <w:lang w:val="ru-RU"/>
        </w:rPr>
        <w:t>_</w:t>
      </w:r>
      <w:r>
        <w:t>mean</w:t>
      </w:r>
      <w:r w:rsidRPr="003A058B">
        <w:rPr>
          <w:lang w:val="ru-RU"/>
        </w:rPr>
        <w:t>/</w:t>
      </w:r>
      <w:r>
        <w:t>std</w:t>
      </w:r>
      <w:r w:rsidRPr="003A058B">
        <w:rPr>
          <w:lang w:val="ru-RU"/>
        </w:rPr>
        <w:t xml:space="preserve">, </w:t>
      </w:r>
      <w:r>
        <w:t>rssi</w:t>
      </w:r>
      <w:r w:rsidRPr="003A058B">
        <w:rPr>
          <w:lang w:val="ru-RU"/>
        </w:rPr>
        <w:t>_</w:t>
      </w:r>
      <w:r>
        <w:t>mean</w:t>
      </w:r>
      <w:r w:rsidRPr="003A058B">
        <w:rPr>
          <w:lang w:val="ru-RU"/>
        </w:rPr>
        <w:t>).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 xml:space="preserve">6. Провести </w:t>
      </w:r>
      <w:r>
        <w:t>EDA</w:t>
      </w:r>
      <w:r w:rsidRPr="003A058B">
        <w:rPr>
          <w:lang w:val="ru-RU"/>
        </w:rPr>
        <w:t xml:space="preserve">: сравнить </w:t>
      </w:r>
      <w:r>
        <w:t>EDGE</w:t>
      </w:r>
      <w:r w:rsidRPr="003A058B">
        <w:rPr>
          <w:lang w:val="ru-RU"/>
        </w:rPr>
        <w:t xml:space="preserve"> </w:t>
      </w:r>
      <w:r>
        <w:t>vs</w:t>
      </w:r>
      <w:r w:rsidRPr="003A058B">
        <w:rPr>
          <w:lang w:val="ru-RU"/>
        </w:rPr>
        <w:t xml:space="preserve"> </w:t>
      </w:r>
      <w:r>
        <w:t>CLOUD</w:t>
      </w:r>
      <w:r w:rsidRPr="003A058B">
        <w:rPr>
          <w:lang w:val="ru-RU"/>
        </w:rPr>
        <w:t xml:space="preserve"> по задержке и потерям (гистограммы/столбчатая диаграмма), посмотреть распределение одного признака по доменам (</w:t>
      </w:r>
      <w:r>
        <w:t>boxchart</w:t>
      </w:r>
      <w:r w:rsidRPr="003A058B">
        <w:rPr>
          <w:lang w:val="ru-RU"/>
        </w:rPr>
        <w:t>).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 xml:space="preserve">7. Собрать </w:t>
      </w:r>
      <w:r>
        <w:t>ML</w:t>
      </w:r>
      <w:r w:rsidRPr="003A058B">
        <w:rPr>
          <w:lang w:val="ru-RU"/>
        </w:rPr>
        <w:t xml:space="preserve">‑датасет из признаков и сделать </w:t>
      </w:r>
      <w:r>
        <w:t>stratified</w:t>
      </w:r>
      <w:r w:rsidRPr="003A058B">
        <w:rPr>
          <w:lang w:val="ru-RU"/>
        </w:rPr>
        <w:t xml:space="preserve"> </w:t>
      </w:r>
      <w:r>
        <w:t>train</w:t>
      </w:r>
      <w:r w:rsidRPr="003A058B">
        <w:rPr>
          <w:lang w:val="ru-RU"/>
        </w:rPr>
        <w:t>/</w:t>
      </w:r>
      <w:r>
        <w:t>test</w:t>
      </w:r>
      <w:r w:rsidRPr="003A058B">
        <w:rPr>
          <w:lang w:val="ru-RU"/>
        </w:rPr>
        <w:t xml:space="preserve"> </w:t>
      </w:r>
      <w:r>
        <w:t>split</w:t>
      </w:r>
      <w:r w:rsidRPr="003A058B">
        <w:rPr>
          <w:lang w:val="ru-RU"/>
        </w:rPr>
        <w:t xml:space="preserve"> (80/20) по метке </w:t>
      </w:r>
      <w:r>
        <w:t>label</w:t>
      </w:r>
      <w:r w:rsidRPr="003A058B">
        <w:rPr>
          <w:lang w:val="ru-RU"/>
        </w:rPr>
        <w:t>_</w:t>
      </w:r>
      <w:r>
        <w:t>fault</w:t>
      </w:r>
      <w:r w:rsidRPr="003A058B">
        <w:rPr>
          <w:lang w:val="ru-RU"/>
        </w:rPr>
        <w:t>.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lastRenderedPageBreak/>
        <w:t xml:space="preserve">8. Нормализовать признаки по </w:t>
      </w:r>
      <w:r>
        <w:t>Train</w:t>
      </w:r>
      <w:r w:rsidRPr="003A058B">
        <w:rPr>
          <w:lang w:val="ru-RU"/>
        </w:rPr>
        <w:t xml:space="preserve"> (</w:t>
      </w:r>
      <w:r>
        <w:t>z</w:t>
      </w:r>
      <w:r w:rsidRPr="003A058B">
        <w:rPr>
          <w:lang w:val="ru-RU"/>
        </w:rPr>
        <w:t>‑</w:t>
      </w:r>
      <w:r>
        <w:t>score</w:t>
      </w:r>
      <w:r w:rsidRPr="003A058B">
        <w:rPr>
          <w:lang w:val="ru-RU"/>
        </w:rPr>
        <w:t xml:space="preserve">) и сохранить подготовленные матрицы в </w:t>
      </w:r>
      <w:r>
        <w:t>prepared</w:t>
      </w:r>
      <w:r w:rsidRPr="003A058B">
        <w:rPr>
          <w:lang w:val="ru-RU"/>
        </w:rPr>
        <w:t>_</w:t>
      </w:r>
      <w:r>
        <w:t>ml</w:t>
      </w:r>
      <w:r w:rsidRPr="003A058B">
        <w:rPr>
          <w:lang w:val="ru-RU"/>
        </w:rPr>
        <w:t>_</w:t>
      </w:r>
      <w:r>
        <w:t>dataset</w:t>
      </w:r>
      <w:r w:rsidRPr="003A058B">
        <w:rPr>
          <w:lang w:val="ru-RU"/>
        </w:rPr>
        <w:t>.</w:t>
      </w:r>
      <w:r>
        <w:t>mat</w:t>
      </w:r>
      <w:r w:rsidRPr="003A058B">
        <w:rPr>
          <w:lang w:val="ru-RU"/>
        </w:rPr>
        <w:t>.</w:t>
      </w:r>
    </w:p>
    <w:p w:rsidR="006C5BB7" w:rsidRPr="003A058B" w:rsidRDefault="00000000">
      <w:pPr>
        <w:pStyle w:val="21"/>
        <w:rPr>
          <w:lang w:val="ru-RU"/>
        </w:rPr>
      </w:pPr>
      <w:r w:rsidRPr="003A058B">
        <w:rPr>
          <w:lang w:val="ru-RU"/>
        </w:rPr>
        <w:t>Что сдавать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 xml:space="preserve">1) </w:t>
      </w:r>
      <w:r>
        <w:t>MATLAB</w:t>
      </w:r>
      <w:r w:rsidRPr="003A058B">
        <w:rPr>
          <w:lang w:val="ru-RU"/>
        </w:rPr>
        <w:t xml:space="preserve">‑скрипт: </w:t>
      </w:r>
      <w:r>
        <w:t>Seminar</w:t>
      </w:r>
      <w:r w:rsidRPr="003A058B">
        <w:rPr>
          <w:lang w:val="ru-RU"/>
        </w:rPr>
        <w:t>1_</w:t>
      </w:r>
      <w:r>
        <w:t>Edge</w:t>
      </w:r>
      <w:r w:rsidRPr="003A058B">
        <w:rPr>
          <w:lang w:val="ru-RU"/>
        </w:rPr>
        <w:t>_</w:t>
      </w:r>
      <w:r>
        <w:t>vs</w:t>
      </w:r>
      <w:r w:rsidRPr="003A058B">
        <w:rPr>
          <w:lang w:val="ru-RU"/>
        </w:rPr>
        <w:t>_</w:t>
      </w:r>
      <w:r>
        <w:t>Cloud</w:t>
      </w:r>
      <w:r w:rsidRPr="003A058B">
        <w:rPr>
          <w:lang w:val="ru-RU"/>
        </w:rPr>
        <w:t>_</w:t>
      </w:r>
      <w:r>
        <w:t>Telemetry</w:t>
      </w:r>
      <w:r w:rsidRPr="003A058B">
        <w:rPr>
          <w:lang w:val="ru-RU"/>
        </w:rPr>
        <w:t>_</w:t>
      </w:r>
      <w:r>
        <w:t>Dataset</w:t>
      </w:r>
      <w:r w:rsidRPr="003A058B">
        <w:rPr>
          <w:lang w:val="ru-RU"/>
        </w:rPr>
        <w:t>.</w:t>
      </w:r>
      <w:r>
        <w:t>m</w:t>
      </w:r>
      <w:r w:rsidRPr="003A058B">
        <w:rPr>
          <w:lang w:val="ru-RU"/>
        </w:rPr>
        <w:br/>
        <w:t xml:space="preserve">2) Папка </w:t>
      </w:r>
      <w:r>
        <w:t>data</w:t>
      </w:r>
      <w:r w:rsidRPr="003A058B">
        <w:rPr>
          <w:lang w:val="ru-RU"/>
        </w:rPr>
        <w:t>_</w:t>
      </w:r>
      <w:r>
        <w:t>edge</w:t>
      </w:r>
      <w:r w:rsidRPr="003A058B">
        <w:rPr>
          <w:lang w:val="ru-RU"/>
        </w:rPr>
        <w:t>_</w:t>
      </w:r>
      <w:r>
        <w:t>cloud</w:t>
      </w:r>
      <w:r w:rsidRPr="003A058B">
        <w:rPr>
          <w:lang w:val="ru-RU"/>
        </w:rPr>
        <w:t>/ с файлами:</w:t>
      </w:r>
      <w:r w:rsidRPr="003A058B">
        <w:rPr>
          <w:lang w:val="ru-RU"/>
        </w:rPr>
        <w:br/>
        <w:t xml:space="preserve">   • </w:t>
      </w:r>
      <w:r>
        <w:t>telemetry</w:t>
      </w:r>
      <w:r w:rsidRPr="003A058B">
        <w:rPr>
          <w:lang w:val="ru-RU"/>
        </w:rPr>
        <w:t>_</w:t>
      </w:r>
      <w:r>
        <w:t>raw</w:t>
      </w:r>
      <w:r w:rsidRPr="003A058B">
        <w:rPr>
          <w:lang w:val="ru-RU"/>
        </w:rPr>
        <w:t>.</w:t>
      </w:r>
      <w:r>
        <w:t>csv</w:t>
      </w:r>
      <w:r w:rsidRPr="003A058B">
        <w:rPr>
          <w:lang w:val="ru-RU"/>
        </w:rPr>
        <w:br/>
        <w:t xml:space="preserve">   • </w:t>
      </w:r>
      <w:r>
        <w:t>telemetry</w:t>
      </w:r>
      <w:r w:rsidRPr="003A058B">
        <w:rPr>
          <w:lang w:val="ru-RU"/>
        </w:rPr>
        <w:t>_</w:t>
      </w:r>
      <w:r>
        <w:t>features</w:t>
      </w:r>
      <w:r w:rsidRPr="003A058B">
        <w:rPr>
          <w:lang w:val="ru-RU"/>
        </w:rPr>
        <w:t>.</w:t>
      </w:r>
      <w:r>
        <w:t>csv</w:t>
      </w:r>
      <w:r w:rsidRPr="003A058B">
        <w:rPr>
          <w:lang w:val="ru-RU"/>
        </w:rPr>
        <w:br/>
        <w:t xml:space="preserve">   • </w:t>
      </w:r>
      <w:r>
        <w:t>telemetry</w:t>
      </w:r>
      <w:r w:rsidRPr="003A058B">
        <w:rPr>
          <w:lang w:val="ru-RU"/>
        </w:rPr>
        <w:t>_</w:t>
      </w:r>
      <w:r>
        <w:t>labels</w:t>
      </w:r>
      <w:r w:rsidRPr="003A058B">
        <w:rPr>
          <w:lang w:val="ru-RU"/>
        </w:rPr>
        <w:t>.</w:t>
      </w:r>
      <w:r>
        <w:t>csv</w:t>
      </w:r>
      <w:r w:rsidRPr="003A058B">
        <w:rPr>
          <w:lang w:val="ru-RU"/>
        </w:rPr>
        <w:br/>
        <w:t xml:space="preserve">   • </w:t>
      </w:r>
      <w:r>
        <w:t>prepared</w:t>
      </w:r>
      <w:r w:rsidRPr="003A058B">
        <w:rPr>
          <w:lang w:val="ru-RU"/>
        </w:rPr>
        <w:t>_</w:t>
      </w:r>
      <w:r>
        <w:t>ml</w:t>
      </w:r>
      <w:r w:rsidRPr="003A058B">
        <w:rPr>
          <w:lang w:val="ru-RU"/>
        </w:rPr>
        <w:t>_</w:t>
      </w:r>
      <w:r>
        <w:t>dataset</w:t>
      </w:r>
      <w:r w:rsidRPr="003A058B">
        <w:rPr>
          <w:lang w:val="ru-RU"/>
        </w:rPr>
        <w:t>.</w:t>
      </w:r>
      <w:r>
        <w:t>mat</w:t>
      </w:r>
      <w:r w:rsidRPr="003A058B">
        <w:rPr>
          <w:lang w:val="ru-RU"/>
        </w:rPr>
        <w:br/>
        <w:t xml:space="preserve">   • </w:t>
      </w:r>
      <w:r>
        <w:t>EDA</w:t>
      </w:r>
      <w:r w:rsidRPr="003A058B">
        <w:rPr>
          <w:lang w:val="ru-RU"/>
        </w:rPr>
        <w:t>‑графики (</w:t>
      </w:r>
      <w:r>
        <w:t>PNG</w:t>
      </w:r>
      <w:r w:rsidRPr="003A058B">
        <w:rPr>
          <w:lang w:val="ru-RU"/>
        </w:rPr>
        <w:t>)</w:t>
      </w:r>
      <w:r w:rsidRPr="003A058B">
        <w:rPr>
          <w:lang w:val="ru-RU"/>
        </w:rPr>
        <w:br/>
        <w:t xml:space="preserve">3) Короткий отчёт (0.5–1 стр.): что получилось, чем </w:t>
      </w:r>
      <w:r>
        <w:t>EDGE</w:t>
      </w:r>
      <w:r w:rsidRPr="003A058B">
        <w:rPr>
          <w:lang w:val="ru-RU"/>
        </w:rPr>
        <w:t xml:space="preserve"> отличается от </w:t>
      </w:r>
      <w:r>
        <w:t>CLOUD</w:t>
      </w:r>
      <w:r w:rsidRPr="003A058B">
        <w:rPr>
          <w:lang w:val="ru-RU"/>
        </w:rPr>
        <w:t>, какие признаки информативны.</w:t>
      </w:r>
    </w:p>
    <w:p w:rsidR="006C5BB7" w:rsidRPr="003A058B" w:rsidRDefault="00000000">
      <w:pPr>
        <w:pStyle w:val="21"/>
        <w:rPr>
          <w:lang w:val="ru-RU"/>
        </w:rPr>
      </w:pPr>
      <w:r w:rsidRPr="003A058B">
        <w:rPr>
          <w:lang w:val="ru-RU"/>
        </w:rPr>
        <w:t>Критерии оценивания (макс. 15 баллов)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 xml:space="preserve">• Корректная генерация </w:t>
      </w:r>
      <w:r>
        <w:t>raw</w:t>
      </w:r>
      <w:r w:rsidRPr="003A058B">
        <w:rPr>
          <w:lang w:val="ru-RU"/>
        </w:rPr>
        <w:t>‑телеметрии + меток (</w:t>
      </w:r>
      <w:r>
        <w:t>EDGE</w:t>
      </w:r>
      <w:r w:rsidRPr="003A058B">
        <w:rPr>
          <w:lang w:val="ru-RU"/>
        </w:rPr>
        <w:t>/</w:t>
      </w:r>
      <w:r>
        <w:t>CLOUD</w:t>
      </w:r>
      <w:r w:rsidRPr="003A058B">
        <w:rPr>
          <w:lang w:val="ru-RU"/>
        </w:rPr>
        <w:t xml:space="preserve">, </w:t>
      </w:r>
      <w:r>
        <w:t>label</w:t>
      </w:r>
      <w:r w:rsidRPr="003A058B">
        <w:rPr>
          <w:lang w:val="ru-RU"/>
        </w:rPr>
        <w:t>_</w:t>
      </w:r>
      <w:r>
        <w:t>fault</w:t>
      </w:r>
      <w:r w:rsidRPr="003A058B">
        <w:rPr>
          <w:lang w:val="ru-RU"/>
        </w:rPr>
        <w:t>) — 4 б.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>• Очистка данных (учёт потерь, обработка выбросов) — 3 б.</w:t>
      </w:r>
    </w:p>
    <w:p w:rsidR="006C5BB7" w:rsidRDefault="00000000">
      <w:r>
        <w:t>• Feature engineering по окнам + сохранение telemetry_features.csv — 4 б.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 xml:space="preserve">• </w:t>
      </w:r>
      <w:r>
        <w:t>EDA</w:t>
      </w:r>
      <w:r w:rsidRPr="003A058B">
        <w:rPr>
          <w:lang w:val="ru-RU"/>
        </w:rPr>
        <w:t>‑графики (</w:t>
      </w:r>
      <w:r>
        <w:t>latency</w:t>
      </w:r>
      <w:r w:rsidRPr="003A058B">
        <w:rPr>
          <w:lang w:val="ru-RU"/>
        </w:rPr>
        <w:t xml:space="preserve">, </w:t>
      </w:r>
      <w:r>
        <w:t>loss</w:t>
      </w:r>
      <w:r w:rsidRPr="003A058B">
        <w:rPr>
          <w:lang w:val="ru-RU"/>
        </w:rPr>
        <w:t>, распределение признака по доменам) — 2 б.</w:t>
      </w:r>
    </w:p>
    <w:p w:rsidR="006C5BB7" w:rsidRDefault="00000000">
      <w:r>
        <w:t>• Корректный train/test split + нормализация по Train (no leakage) — 2 б.</w:t>
      </w:r>
    </w:p>
    <w:p w:rsidR="006C5BB7" w:rsidRPr="003A058B" w:rsidRDefault="00000000">
      <w:pPr>
        <w:pStyle w:val="21"/>
        <w:rPr>
          <w:lang w:val="ru-RU"/>
        </w:rPr>
      </w:pPr>
      <w:r w:rsidRPr="003A058B">
        <w:rPr>
          <w:lang w:val="ru-RU"/>
        </w:rPr>
        <w:t>Примечания</w:t>
      </w:r>
    </w:p>
    <w:p w:rsidR="006C5BB7" w:rsidRPr="003A058B" w:rsidRDefault="00000000">
      <w:pPr>
        <w:rPr>
          <w:lang w:val="ru-RU"/>
        </w:rPr>
      </w:pPr>
      <w:r w:rsidRPr="003A058B">
        <w:rPr>
          <w:lang w:val="ru-RU"/>
        </w:rPr>
        <w:t xml:space="preserve">• В следующих семинарах вы будете использовать </w:t>
      </w:r>
      <w:r>
        <w:t>prepared</w:t>
      </w:r>
      <w:r w:rsidRPr="003A058B">
        <w:rPr>
          <w:lang w:val="ru-RU"/>
        </w:rPr>
        <w:t>_</w:t>
      </w:r>
      <w:r>
        <w:t>ml</w:t>
      </w:r>
      <w:r w:rsidRPr="003A058B">
        <w:rPr>
          <w:lang w:val="ru-RU"/>
        </w:rPr>
        <w:t>_</w:t>
      </w:r>
      <w:r>
        <w:t>dataset</w:t>
      </w:r>
      <w:r w:rsidRPr="003A058B">
        <w:rPr>
          <w:lang w:val="ru-RU"/>
        </w:rPr>
        <w:t>.</w:t>
      </w:r>
      <w:r>
        <w:t>mat</w:t>
      </w:r>
      <w:r w:rsidRPr="003A058B">
        <w:rPr>
          <w:lang w:val="ru-RU"/>
        </w:rPr>
        <w:t xml:space="preserve"> для обучения классификаторов и сравнения качества.</w:t>
      </w:r>
      <w:r w:rsidRPr="003A058B">
        <w:rPr>
          <w:lang w:val="ru-RU"/>
        </w:rPr>
        <w:br/>
        <w:t>• Хотите усложнить: добавьте “смену сети” по времени (дрейф), или дополнительный тип отказа (</w:t>
      </w:r>
      <w:r>
        <w:t>concept</w:t>
      </w:r>
      <w:r w:rsidRPr="003A058B">
        <w:rPr>
          <w:lang w:val="ru-RU"/>
        </w:rPr>
        <w:t xml:space="preserve"> </w:t>
      </w:r>
      <w:r>
        <w:t>drift</w:t>
      </w:r>
      <w:r w:rsidRPr="003A058B">
        <w:rPr>
          <w:lang w:val="ru-RU"/>
        </w:rPr>
        <w:t>).</w:t>
      </w:r>
    </w:p>
    <w:sectPr w:rsidR="006C5BB7" w:rsidRPr="003A05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0457175">
    <w:abstractNumId w:val="8"/>
  </w:num>
  <w:num w:numId="2" w16cid:durableId="1552694004">
    <w:abstractNumId w:val="6"/>
  </w:num>
  <w:num w:numId="3" w16cid:durableId="692803947">
    <w:abstractNumId w:val="5"/>
  </w:num>
  <w:num w:numId="4" w16cid:durableId="1032145246">
    <w:abstractNumId w:val="4"/>
  </w:num>
  <w:num w:numId="5" w16cid:durableId="34895044">
    <w:abstractNumId w:val="7"/>
  </w:num>
  <w:num w:numId="6" w16cid:durableId="1756054443">
    <w:abstractNumId w:val="3"/>
  </w:num>
  <w:num w:numId="7" w16cid:durableId="98530443">
    <w:abstractNumId w:val="2"/>
  </w:num>
  <w:num w:numId="8" w16cid:durableId="1347486314">
    <w:abstractNumId w:val="1"/>
  </w:num>
  <w:num w:numId="9" w16cid:durableId="90669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3A058B"/>
    <w:rsid w:val="006C5BB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2026-01-11T06:34:00Z</dcterms:created>
  <dcterms:modified xsi:type="dcterms:W3CDTF">2026-01-11T06:34:00Z</dcterms:modified>
  <cp:category/>
</cp:coreProperties>
</file>